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Huawei Way: Lessons from an International Tech Giant on Driving Growth by Focusing on Never-Ending Innovation</w:t>
      </w:r>
    </w:p>
    <w:p>
      <w:r>
        <w:rPr>
          <w:rFonts w:ascii="宋体" w:hAnsi="宋体" w:eastAsia="宋体"/>
          <w:sz w:val="24"/>
        </w:rPr>
        <w:t xml:space="preserve"> Martha 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Huawei Way: Lessons from an International Tech Giant on Driving Growth by Focusing on Never-Ending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Martha 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本书出售、求购地址：https://www.jiaokey.com/book/detail/40949511.html</w:t>
      </w:r>
    </w:p>
    <w:p>
      <w:r>
        <w:t>更多相关图书推荐：https://www.jiaokey.com</w:t>
      </w:r>
    </w:p>
    <w:p>
      <w:r>
        <w:t xml:space="preserve"> Martha Avery 其他作品：https://www.jiaokey.com/tag/ Martha Avery.html</w:t>
      </w:r>
    </w:p>
    <w:p>
      <w:r>
        <w:t>McGraw-Hill 出版图书：https://www.jiaokey.com/tag/McGraw-Hill.html</w:t>
      </w:r>
    </w:p>
    <w:p>
      <w:r>
        <w:t>关键词搜索：https://www.jiaokey.com/tag/The Huawei Way: Lessons from an International Tech Giant on Driving Growth by Focusing on Never-Ending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