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Speak Money: The Language and Knowledge you Need Now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Speak Money: The Language and Knowledge you Need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关键词搜索：https://www.jiaokey.com/tag/How to Speak Money: The Language and Knowledge you Need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