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Empowered Educators: How High-Performing Systems Shape Teaching Quality Around the World</w:t>
      </w:r>
    </w:p>
    <w:p>
      <w:r>
        <w:rPr>
          <w:rFonts w:ascii="宋体" w:hAnsi="宋体" w:eastAsia="宋体"/>
          <w:sz w:val="24"/>
        </w:rPr>
        <w:t xml:space="preserve"> Karen Hammerness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Empowered Educators: How High-Performing Systems Shape Teaching Quality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Karen Hammerness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本书出售、求购地址：https://www.jiaokey.com/book/detail/40949491.html</w:t>
      </w:r>
    </w:p>
    <w:p>
      <w:r>
        <w:t>更多相关图书推荐：https://www.jiaokey.com</w:t>
      </w:r>
    </w:p>
    <w:p>
      <w:r>
        <w:t xml:space="preserve"> Karen Hammerness 其他作品：https://www.jiaokey.com/tag/ Karen Hammerness.html</w:t>
      </w:r>
    </w:p>
    <w:p>
      <w:r>
        <w:t>Jossey-Bass 出版图书：https://www.jiaokey.com/tag/Jossey-Bass.html</w:t>
      </w:r>
    </w:p>
    <w:p>
      <w:r>
        <w:t>关键词搜索：https://www.jiaokey.com/tag/Empowered Educators: How High-Performing Systems Shape Teaching Quality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