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Consumer Psychology: Scanning buying behavior with MRI of the Mind</w:t>
      </w:r>
    </w:p>
    <w:p>
      <w:r>
        <w:rPr>
          <w:rFonts w:ascii="宋体" w:hAnsi="宋体" w:eastAsia="宋体"/>
          <w:sz w:val="24"/>
        </w:rPr>
        <w:t>Sang Min(Leo)Whang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Consumer Psychology: Scanning buying behavior with MRI of the Mind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Sang Min(Leo)Whang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本书出售、求购地址：https://www.jiaokey.com/book/detail/40949471.html</w:t>
      </w:r>
    </w:p>
    <w:p>
      <w:r>
        <w:t>更多相关图书推荐：https://www.jiaokey.com</w:t>
      </w:r>
    </w:p>
    <w:p>
      <w:r>
        <w:t>Sang Min(Leo)Whang 其他作品：https://www.jiaokey.com/tag/Sang Min(Leo)Whang.html</w:t>
      </w:r>
    </w:p>
    <w:p>
      <w:r>
        <w:t>Routledge 出版图书：https://www.jiaokey.com/tag/Routledge.html</w:t>
      </w:r>
    </w:p>
    <w:p>
      <w:r>
        <w:t>关键词搜索：https://www.jiaokey.com/tag/The New Consumer Psychology: Scanning buying behavior with MRI of the Mind.html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