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Chipping Away at Public Debt:Sources of Failure and Keys to Success in Fiscal Adjustment</w:t>
      </w:r>
    </w:p>
    <w:p>
      <w:r>
        <w:rPr>
          <w:rFonts w:ascii="宋体" w:hAnsi="宋体" w:eastAsia="宋体"/>
          <w:sz w:val="24"/>
        </w:rPr>
        <w:t>Wiley [Imprint];John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Chipping Away at Public Debt:Sources of Failure and Keys to Success in Fiscal Adjustment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[Imprint];John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本书出售、求购地址：https://www.jiaokey.com/book/detail/40949462.html</w:t>
      </w:r>
    </w:p>
    <w:p>
      <w:r>
        <w:t>更多相关图书推荐：https://www.jiaokey.com</w:t>
      </w:r>
    </w:p>
    <w:p>
      <w:r>
        <w:t>Wiley [Imprint];John Wiley &amp; Sons 其他作品：https://www.jiaokey.com/tag/Wiley [Imprint];John Wiley &amp; Sons.html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关键词搜索：https://www.jiaokey.com/tag/Chipping Away at Public Debt:Sources of Failure and Keys to Success in Fiscal Adjustment.html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