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Preparing Effective Special Education Teachers</w:t>
      </w:r>
    </w:p>
    <w:p>
      <w:r>
        <w:rPr>
          <w:rFonts w:ascii="宋体" w:hAnsi="宋体" w:eastAsia="宋体"/>
          <w:sz w:val="24"/>
        </w:rPr>
        <w:t>Guilford Press [Imprint];Guilford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Preparing Effective Special Education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Guilford Press [Imprint];Guilford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本书出售、求购地址：https://www.jiaokey.com/book/detail/40949447.html</w:t>
      </w:r>
    </w:p>
    <w:p>
      <w:r>
        <w:t>更多相关图书推荐：https://www.jiaokey.com</w:t>
      </w:r>
    </w:p>
    <w:p>
      <w:r>
        <w:t>Guilford Press [Imprint];Guilford Publications 其他作品：https://www.jiaokey.com/tag/Guilford Press [Imprint];Guilford Publications.html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关键词搜索：https://www.jiaokey.com/tag/Preparing Effective Special Education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