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Racial and Ethnic Identities in the Media</w:t>
      </w:r>
    </w:p>
    <w:p>
      <w:r>
        <w:rPr>
          <w:rFonts w:ascii="宋体" w:hAnsi="宋体" w:eastAsia="宋体"/>
          <w:sz w:val="24"/>
        </w:rPr>
        <w:t xml:space="preserve"> Jopi Nyman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Racial and Ethnic Identities in the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Jopi Nyman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本书出售、求购地址：https://www.jiaokey.com/book/detail/40949392.html</w:t>
      </w:r>
    </w:p>
    <w:p>
      <w:r>
        <w:t>更多相关图书推荐：https://www.jiaokey.com</w:t>
      </w:r>
    </w:p>
    <w:p>
      <w:r>
        <w:t xml:space="preserve"> Jopi Nyman 其他作品：https://www.jiaokey.com/tag/ Jopi Nyman.html</w:t>
      </w:r>
    </w:p>
    <w:p>
      <w:r>
        <w:t>Palgrave Macmillan 出版图书：https://www.jiaokey.com/tag/Palgrave Macmillan.html</w:t>
      </w:r>
    </w:p>
    <w:p>
      <w:r>
        <w:t>关键词搜索：https://www.jiaokey.com/tag/Racial and Ethnic Identities in the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