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アメリカ資本主義発達史</w:t>
      </w:r>
    </w:p>
    <w:p>
      <w:r>
        <w:rPr>
          <w:rFonts w:ascii="宋体" w:hAnsi="宋体" w:eastAsia="宋体"/>
          <w:sz w:val="24"/>
        </w:rPr>
        <w:t>セングサン·ブラウン(A.J.Youngson Brown)著; 渡辺誠毅訳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アメリカ資本主義発達史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セングサン·ブラウン(A.J.Youngson Brown)著; 渡辺誠毅訳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本书出售、求购地址：https://www.jiaokey.com/book/detail/40949290.html</w:t>
      </w:r>
    </w:p>
    <w:p>
      <w:r>
        <w:t>更多相关图书推荐：https://www.jiaokey.com</w:t>
      </w:r>
    </w:p>
    <w:p>
      <w:r>
        <w:t>セングサン·ブラウン(A.J.Youngson Brown)著; 渡辺誠毅訳 其他作品：https://www.jiaokey.com/tag/セングサン·ブラウン(A.J.Youngson Brown)著; 渡辺誠毅訳.html</w:t>
      </w:r>
    </w:p>
    <w:p>
      <w:r>
        <w:t>みすず書房 出版图书：https://www.jiaokey.com/tag/みすず書房.html</w:t>
      </w:r>
    </w:p>
    <w:p>
      <w:r>
        <w:t>关键词搜索：https://www.jiaokey.com/tag/アメリカ資本主義発達史.html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