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生命保険会社投資論·II 西欧諸国生命保険会社投資の実態</w:t>
      </w:r>
    </w:p>
    <w:p>
      <w:r>
        <w:rPr>
          <w:rFonts w:ascii="宋体" w:hAnsi="宋体" w:eastAsia="宋体"/>
          <w:sz w:val="24"/>
        </w:rPr>
        <w:t>堺雄一著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生命保険会社投資論·II 西欧諸国生命保険会社投資の実態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本书出售、求购地址：https://www.jiaokey.com/book/detail/40949269.html</w:t>
      </w:r>
    </w:p>
    <w:p>
      <w:r>
        <w:t>更多相关图书推荐：https://www.jiaokey.com</w:t>
      </w:r>
    </w:p>
    <w:p>
      <w:r>
        <w:t>堺雄一著 其他作品：https://www.jiaokey.com/tag/堺雄一著.html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关键词搜索：https://www.jiaokey.com/tag/生命保険会社投資論·II 西欧諸国生命保険会社投資の実態.html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