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ゲームの名は誘拐 長編推理小説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ゲームの名は誘拐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本书出售、求购地址：https://www.jiaokey.com/book/detail/40949139.html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光文社 出版图书：https://www.jiaokey.com/tag/光文社.html</w:t>
      </w:r>
    </w:p>
    <w:p>
      <w:r>
        <w:t>关键词搜索：https://www.jiaokey.com/tag/ゲームの名は誘拐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