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techniques in business &amp; economics = 商务与经济统计方法 英文版 原书第15版</w:t>
      </w:r>
    </w:p>
    <w:p>
      <w:r>
        <w:rPr>
          <w:rFonts w:ascii="宋体" w:hAnsi="宋体" w:eastAsia="宋体"/>
          <w:sz w:val="24"/>
        </w:rPr>
        <w:t xml:space="preserve"> 叶光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techniques in business &amp; economics = 商务与经济统计方法 英文版 原书第15版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叶光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本书出售、求购地址：https://www.jiaokey.com/book/detail/40949112.html</w:t>
      </w:r>
    </w:p>
    <w:p>
      <w:r>
        <w:t>更多相关图书推荐：https://www.jiaokey.com</w:t>
      </w:r>
    </w:p>
    <w:p>
      <w:r>
        <w:t xml:space="preserve"> 叶光 其他作品：https://www.jiaokey.com/tag/ 叶光.html</w:t>
      </w:r>
    </w:p>
    <w:p>
      <w:r>
        <w:t>China Machine Press 出版图书：https://www.jiaokey.com/tag/China Machine Press.html</w:t>
      </w:r>
    </w:p>
    <w:p>
      <w:r>
        <w:t>关键词搜索：https://www.jiaokey.com/tag/Statistical techniques in business &amp; economics = 商务与经济统计方法 英文版 原书第15版.html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