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Ontological Politics in a Disposable World: The New Mastery of Nature</w:t>
      </w:r>
    </w:p>
    <w:p>
      <w:r>
        <w:rPr>
          <w:rFonts w:ascii="宋体" w:hAnsi="宋体" w:eastAsia="宋体"/>
          <w:sz w:val="24"/>
        </w:rPr>
        <w:t>Luigi Pellizzoni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Ontological Politics in a Disposable World: The New Mastery of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Luigi Pellizzoni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Pub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本书出售、求购地址：https://www.jiaokey.com/book/detail/40949089.html</w:t>
      </w:r>
    </w:p>
    <w:p>
      <w:r>
        <w:t>更多相关图书推荐：https://www.jiaokey.com</w:t>
      </w:r>
    </w:p>
    <w:p>
      <w:r>
        <w:t>Luigi Pellizzoni 其他作品：https://www.jiaokey.com/tag/Luigi Pellizzoni.html</w:t>
      </w:r>
    </w:p>
    <w:p>
      <w:r>
        <w:t>Ashgate Pub Co 出版图书：https://www.jiaokey.com/tag/Ashgate Pub Co.html</w:t>
      </w:r>
    </w:p>
    <w:p>
      <w:r>
        <w:t>关键词搜索：https://www.jiaokey.com/tag/Ontological Politics in a Disposable World: The New Mastery of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