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聴解問題に強くなる本: 分野別日本語能力試験</w:t>
      </w:r>
    </w:p>
    <w:p>
      <w:r>
        <w:rPr>
          <w:rFonts w:ascii="宋体" w:hAnsi="宋体" w:eastAsia="宋体"/>
          <w:sz w:val="24"/>
        </w:rPr>
        <w:t xml:space="preserve"> 斉山弥生共著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聴解問題に強くなる本: 分野別日本語能力試験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斉山弥生共著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本书出售、求购地址：https://www.jiaokey.com/book/detail/40949006.html</w:t>
      </w:r>
    </w:p>
    <w:p>
      <w:r>
        <w:t>更多相关图书推荐：https://www.jiaokey.com</w:t>
      </w:r>
    </w:p>
    <w:p>
      <w:r>
        <w:t xml:space="preserve"> 斉山弥生共著 其他作品：https://www.jiaokey.com/tag/ 斉山弥生共著.html</w:t>
      </w:r>
    </w:p>
    <w:p>
      <w:r>
        <w:t>アルク 出版图书：https://www.jiaokey.com/tag/アルク.html</w:t>
      </w:r>
    </w:p>
    <w:p>
      <w:r>
        <w:t>关键词搜索：https://www.jiaokey.com/tag/聴解問題に強くなる本: 分野別日本語能力試験.html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