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Neoliberalism and urban development in Latin America the case of Santiago</w:t>
      </w:r>
    </w:p>
    <w:p>
      <w:r>
        <w:rPr>
          <w:rFonts w:ascii="宋体" w:hAnsi="宋体" w:eastAsia="宋体"/>
          <w:sz w:val="24"/>
        </w:rPr>
        <w:t xml:space="preserve"> Francisco Vergara Perucich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Neoliberalism and urban development in Latin America the case of Santiago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Francisco Vergara Perucich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本书出售、求购地址：https://www.jiaokey.com/book/detail/40949001.html</w:t>
      </w:r>
    </w:p>
    <w:p>
      <w:r>
        <w:t>更多相关图书推荐：https://www.jiaokey.com</w:t>
      </w:r>
    </w:p>
    <w:p>
      <w:r>
        <w:t xml:space="preserve"> Francisco Vergara Perucich 其他作品：https://www.jiaokey.com/tag/ Francisco Vergara Perucich.html</w:t>
      </w:r>
    </w:p>
    <w:p>
      <w:r>
        <w:t>Routledge 出版图书：https://www.jiaokey.com/tag/Routledge.html</w:t>
      </w:r>
    </w:p>
    <w:p>
      <w:r>
        <w:t>关键词搜索：https://www.jiaokey.com/tag/Neoliberalism and urban development in Latin America the case of Santiago.html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