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乱の女王 1932 愛と哀しみの魔都·上海</w:t>
      </w:r>
    </w:p>
    <w:p>
      <w:r>
        <w:rPr>
          <w:rFonts w:ascii="宋体" w:hAnsi="宋体" w:eastAsia="宋体"/>
          <w:sz w:val="24"/>
        </w:rPr>
        <w:t>生島治郎著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乱の女王 1932 愛と哀しみの魔都·上海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生島治郎著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本书出售、求购地址：https://www.jiaokey.com/book/detail/40948972.html</w:t>
      </w:r>
    </w:p>
    <w:p>
      <w:r>
        <w:t>更多相关图书推荐：https://www.jiaokey.com</w:t>
      </w:r>
    </w:p>
    <w:p>
      <w:r>
        <w:t>生島治郎著 其他作品：https://www.jiaokey.com/tag/生島治郎著.html</w:t>
      </w:r>
    </w:p>
    <w:p>
      <w:r>
        <w:t>集英社 出版图书：https://www.jiaokey.com/tag/集英社.html</w:t>
      </w:r>
    </w:p>
    <w:p>
      <w:r>
        <w:t>关键词搜索：https://www.jiaokey.com/tag/乱の女王 1932 愛と哀しみの魔都·上海.html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