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literature review six steps to success Third edition</w:t>
      </w:r>
    </w:p>
    <w:p>
      <w:r>
        <w:rPr>
          <w:rFonts w:ascii="宋体" w:hAnsi="宋体" w:eastAsia="宋体"/>
          <w:sz w:val="24"/>
        </w:rPr>
        <w:t xml:space="preserve"> Brenda T.McEvoy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literature review six steps to success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Brenda T.McEvoy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本书出售、求购地址：https://www.jiaokey.com/book/detail/40948962.html</w:t>
      </w:r>
    </w:p>
    <w:p>
      <w:r>
        <w:t>更多相关图书推荐：https://www.jiaokey.com</w:t>
      </w:r>
    </w:p>
    <w:p>
      <w:r>
        <w:t xml:space="preserve"> Brenda T.McEvoy 其他作品：https://www.jiaokey.com/tag/ Brenda T.McEvoy.html</w:t>
      </w:r>
    </w:p>
    <w:p>
      <w:r>
        <w:t>Corwin 出版图书：https://www.jiaokey.com/tag/Corwin.html</w:t>
      </w:r>
    </w:p>
    <w:p>
      <w:r>
        <w:t>关键词搜索：https://www.jiaokey.com/tag/The literature review six steps to success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