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Longitudinal Methods: An Introduction to Diary and Experience Sampling Research</w:t>
      </w:r>
    </w:p>
    <w:p>
      <w:r>
        <w:rPr>
          <w:rFonts w:ascii="宋体" w:hAnsi="宋体" w:eastAsia="宋体"/>
          <w:sz w:val="24"/>
        </w:rPr>
        <w:t xml:space="preserve"> Jean-Philippe Laurenceau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Longitudinal Methods: An Introduction to Diary and Experience Sampling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Jean-Philippe Laurenceau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本书出售、求购地址：https://www.jiaokey.com/book/detail/40948869.html</w:t>
      </w:r>
    </w:p>
    <w:p>
      <w:r>
        <w:t>更多相关图书推荐：https://www.jiaokey.com</w:t>
      </w:r>
    </w:p>
    <w:p>
      <w:r>
        <w:t xml:space="preserve"> Jean-Philippe Laurenceau 其他作品：https://www.jiaokey.com/tag/ Jean-Philippe Laurenceau.html</w:t>
      </w:r>
    </w:p>
    <w:p>
      <w:r>
        <w:t>The Guilford Press 出版图书：https://www.jiaokey.com/tag/The Guilford Press.html</w:t>
      </w:r>
    </w:p>
    <w:p>
      <w:r>
        <w:t>关键词搜索：https://www.jiaokey.com/tag/Intensive Longitudinal Methods: An Introduction to Diary and Experience Sampling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