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Cities after socialism : urban and regional change and conflict in post-socialist societies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Cities after socialism : urban and regional change and conflict in post-socialist societies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本书出售、求购地址：https://www.jiaokey.com/book/detail/40948861.html</w:t>
      </w:r>
    </w:p>
    <w:p>
      <w:r>
        <w:t>更多相关图书推荐：https://www.jiaokey.com</w:t>
      </w:r>
    </w:p>
    <w:p>
      <w:r>
        <w:t>Blackwell 出版图书：https://www.jiaokey.com/tag/Blackwell.html</w:t>
      </w:r>
    </w:p>
    <w:p>
      <w:r>
        <w:t>关键词搜索：https://www.jiaokey.com/tag/Cities after socialism : urban and regional change and conflict in post-socialist societies.html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