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unethical work behavior implications for individual well-being</w:t>
      </w:r>
    </w:p>
    <w:p>
      <w:r>
        <w:rPr>
          <w:rFonts w:ascii="宋体" w:hAnsi="宋体" w:eastAsia="宋体"/>
          <w:sz w:val="24"/>
        </w:rPr>
        <w:t xml:space="preserve"> Mark D.Promislo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unethical work behavior implications for individual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D.Promislo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本书出售、求购地址：https://www.jiaokey.com/book/detail/40948831.html</w:t>
      </w:r>
    </w:p>
    <w:p>
      <w:r>
        <w:t>更多相关图书推荐：https://www.jiaokey.com</w:t>
      </w:r>
    </w:p>
    <w:p>
      <w:r>
        <w:t xml:space="preserve"> Mark D.Promislo 其他作品：https://www.jiaokey.com/tag/ Mark D.Promislo.html</w:t>
      </w:r>
    </w:p>
    <w:p>
      <w:r>
        <w:t>M.E.Sharpe 出版图书：https://www.jiaokey.com/tag/M.E.Sharpe.html</w:t>
      </w:r>
    </w:p>
    <w:p>
      <w:r>
        <w:t>关键词搜索：https://www.jiaokey.com/tag/Handbook of unethical work behavior implications for individual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