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ANATOMY AND MUSCULOSKELETAL SYSTEM THIEME ATLAS OF ANATOMY SECOND EDITION</w:t>
      </w:r>
    </w:p>
    <w:p>
      <w:r>
        <w:rPr>
          <w:rFonts w:ascii="宋体" w:hAnsi="宋体" w:eastAsia="宋体"/>
          <w:sz w:val="24"/>
        </w:rPr>
        <w:t>MICHAEL SCHUENKE ERIK SCHULTE UDO SCHUMACHER LAWRENCE M.ROSS MARKUS VOLL KARL WESKER ANNE M.GILROY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ANATOMY AND MUSCULOSKELETAL SYSTEM THIEME ATLAS OF ANATOMY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SCHUENKE ERIK SCHULTE UDO SCHUMACHER LAWRENCE M.ROSS MARKUS VOLL KARL WESKER ANNE M.GILROY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本书出售、求购地址：https://www.jiaokey.com/book/detail/40948709.html</w:t>
      </w:r>
    </w:p>
    <w:p>
      <w:r>
        <w:t>更多相关图书推荐：https://www.jiaokey.com</w:t>
      </w:r>
    </w:p>
    <w:p>
      <w:r>
        <w:t>MICHAEL SCHUENKE ERIK SCHULTE UDO SCHUMACHER LAWRENCE M.ROSS MARKUS VOLL KARL WESKER ANNE M.GILROY 其他作品：https://www.jiaokey.com/tag/MICHAEL SCHUENKE ERIK SCHULTE UDO SCHUMACHER LAWRENCE M.ROSS MARKUS VOLL KARL WESKER ANNE M.GILROY.html</w:t>
      </w:r>
    </w:p>
    <w:p>
      <w:r>
        <w:t>THIEME 出版图书：https://www.jiaokey.com/tag/THIEME.html</w:t>
      </w:r>
    </w:p>
    <w:p>
      <w:r>
        <w:t>关键词搜索：https://www.jiaokey.com/tag/GENERAL ANATOMY AND MUSCULOSKELETAL SYSTEM THIEME ATLAS OF ANATOMY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