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MOORE ESSENTIAL CLINICAL ANAOMY FIFTH EDITION</w:t>
      </w:r>
    </w:p>
    <w:p>
      <w:r>
        <w:rPr>
          <w:rFonts w:ascii="宋体" w:hAnsi="宋体" w:eastAsia="宋体"/>
          <w:sz w:val="24"/>
        </w:rPr>
        <w:t>KEITH L.MOORE ANNE M.R.AGUR ARTHUR F.DALLEY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MOORE ESSENTIAL CLINICAL ANAOMY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L.MOORE ANNE M.R.AGUR ARTHUR F.DALLEY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本书出售、求购地址：https://www.jiaokey.com/book/detail/40948696.html</w:t>
      </w:r>
    </w:p>
    <w:p>
      <w:r>
        <w:t>更多相关图书推荐：https://www.jiaokey.com</w:t>
      </w:r>
    </w:p>
    <w:p>
      <w:r>
        <w:t>KEITH L.MOORE ANNE M.R.AGUR ARTHUR F.DALLEY 其他作品：https://www.jiaokey.com/tag/KEITH L.MOORE ANNE M.R.AGUR ARTHUR F.DALLEY.html</w:t>
      </w:r>
    </w:p>
    <w:p>
      <w:r>
        <w:t>WOLTERS KLUWER 出版图书：https://www.jiaokey.com/tag/WOLTERS KLUWER.html</w:t>
      </w:r>
    </w:p>
    <w:p>
      <w:r>
        <w:t>关键词搜索：https://www.jiaokey.com/tag/MOORE ESSENTIAL CLINICAL ANAOMY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