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LIPPINCOTT NURSING PROCEDURES SEVENTH EDITION</w:t>
      </w:r>
    </w:p>
    <w:p>
      <w:r>
        <w:rPr>
          <w:rFonts w:ascii="宋体" w:hAnsi="宋体" w:eastAsia="宋体"/>
          <w:sz w:val="24"/>
        </w:rPr>
        <w:t>JAY ABRAMOVITZ JOAN M.ROBINSON COLLETTE BISHOP HENDLER BEVERLY ANN TSCHESCHLOG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LIPPINCOTT NURSING PROCEDURES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ABRAMOVITZ JOAN M.ROBINSON COLLETTE BISHOP HENDLER BEVERLY ANN TSCHESCHLOG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本书出售、求购地址：https://www.jiaokey.com/book/detail/40948683.html</w:t>
      </w:r>
    </w:p>
    <w:p>
      <w:r>
        <w:t>更多相关图书推荐：https://www.jiaokey.com</w:t>
      </w:r>
    </w:p>
    <w:p>
      <w:r>
        <w:t>JAY ABRAMOVITZ JOAN M.ROBINSON COLLETTE BISHOP HENDLER BEVERLY ANN TSCHESCHLOG 其他作品：https://www.jiaokey.com/tag/JAY ABRAMOVITZ JOAN M.ROBINSON COLLETTE BISHOP HENDLER BEVERLY ANN TSCHESCHLOG.html</w:t>
      </w:r>
    </w:p>
    <w:p>
      <w:r>
        <w:t>WOLTERS KLUWER 出版图书：https://www.jiaokey.com/tag/WOLTERS KLUWER.html</w:t>
      </w:r>
    </w:p>
    <w:p>
      <w:r>
        <w:t>关键词搜索：https://www.jiaokey.com/tag/LIPPINCOTT NURSING PROCEDURES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