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THE ART AND SCIENCE OF PERSON-CENTERED NURSING CARE EIGHTH EDITION</w:t>
      </w:r>
    </w:p>
    <w:p>
      <w:r>
        <w:rPr>
          <w:rFonts w:ascii="宋体" w:hAnsi="宋体" w:eastAsia="宋体"/>
          <w:sz w:val="24"/>
        </w:rPr>
        <w:t>CAROL TAYLOR CAROL LILLIS PAMELA LYNN PRISCILLA LEMONE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THE ART AND SCIENCE OF PERSON-CENTERED NURSING CARE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TAYLOR CAROL LILLIS PAMELA LYNN PRISCILLA LEMONE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本书出售、求购地址：https://www.jiaokey.com/book/detail/40948682.html</w:t>
      </w:r>
    </w:p>
    <w:p>
      <w:r>
        <w:t>更多相关图书推荐：https://www.jiaokey.com</w:t>
      </w:r>
    </w:p>
    <w:p>
      <w:r>
        <w:t>CAROL TAYLOR CAROL LILLIS PAMELA LYNN PRISCILLA LEMONE 其他作品：https://www.jiaokey.com/tag/CAROL TAYLOR CAROL LILLIS PAMELA LYNN PRISCILLA LEMONE.html</w:t>
      </w:r>
    </w:p>
    <w:p>
      <w:r>
        <w:t>WOLTERS KLUWER 出版图书：https://www.jiaokey.com/tag/WOLTERS KLUWER.html</w:t>
      </w:r>
    </w:p>
    <w:p>
      <w:r>
        <w:t>关键词搜索：https://www.jiaokey.com/tag/FUNDAMENTALS OF NURSING THE ART AND SCIENCE OF PERSON-CENTERED NURSING CARE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