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 CERTIFICATION REVIEW PEDIATRIC ACUTE CARE NURSE PRACTITIONER</w:t>
      </w:r>
    </w:p>
    <w:p>
      <w:r>
        <w:rPr>
          <w:rFonts w:ascii="宋体" w:hAnsi="宋体" w:eastAsia="宋体"/>
          <w:sz w:val="24"/>
        </w:rPr>
        <w:t>ANDREA M.KLINE-TILFORD CATHY HAUT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 CERTIFICATION REVIEW PEDIATRIC ACUTE CARE NURSE PRACTITIONER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M.KLINE-TILFORD CATHY HAUT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本书出售、求购地址：https://www.jiaokey.com/book/detail/40948681.html</w:t>
      </w:r>
    </w:p>
    <w:p>
      <w:r>
        <w:t>更多相关图书推荐：https://www.jiaokey.com</w:t>
      </w:r>
    </w:p>
    <w:p>
      <w:r>
        <w:t>ANDREA M.KLINE-TILFORD CATHY HAUT 其他作品：https://www.jiaokey.com/tag/ANDREA M.KLINE-TILFORD CATHY HAUT.html</w:t>
      </w:r>
    </w:p>
    <w:p>
      <w:r>
        <w:t>WOLTERS KLUWER 出版图书：https://www.jiaokey.com/tag/WOLTERS KLUWER.html</w:t>
      </w:r>
    </w:p>
    <w:p>
      <w:r>
        <w:t>关键词搜索：https://www.jiaokey.com/tag/LIPPINCOTT CERTIFICATION REVIEW PEDIATRIC ACUTE CARE NURSE PRACTITIONER.html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