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OF THE SKIN FROM CANCER PRINCIPLES &amp; PRACTICE OF ONCOLOGY 10TH EDITION</w:t>
      </w:r>
    </w:p>
    <w:p>
      <w:r>
        <w:rPr>
          <w:rFonts w:ascii="宋体" w:hAnsi="宋体" w:eastAsia="宋体"/>
          <w:sz w:val="24"/>
        </w:rPr>
        <w:t>VINCENT T.DEVITA THEODORE S.LAWRENCE STEVEN A.ROSENBERG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OF THE SKIN FROM CANCER PRINCIPLES &amp; PRACTICE OF ONCOLOGY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T.DEVITA THEODORE S.LAWRENCE STEVEN A.ROSENBERG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本书出售、求购地址：https://www.jiaokey.com/book/detail/40948666.html</w:t>
      </w:r>
    </w:p>
    <w:p>
      <w:r>
        <w:t>更多相关图书推荐：https://www.jiaokey.com</w:t>
      </w:r>
    </w:p>
    <w:p>
      <w:r>
        <w:t>VINCENT T.DEVITA THEODORE S.LAWRENCE STEVEN A.ROSENBERG 其他作品：https://www.jiaokey.com/tag/VINCENT T.DEVITA THEODORE S.LAWRENCE STEVEN A.ROSENBERG.html</w:t>
      </w:r>
    </w:p>
    <w:p>
      <w:r>
        <w:t>WOLTERS KLUWER 出版图书：https://www.jiaokey.com/tag/WOLTERS KLUWER.html</w:t>
      </w:r>
    </w:p>
    <w:p>
      <w:r>
        <w:t>关键词搜索：https://www.jiaokey.com/tag/CANCER OF THE SKIN FROM CANCER PRINCIPLES &amp; PRACTICE OF ONCOLOGY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