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8th International Conference on Physical and Numerical Simulation of Materials Processing October 14-17 2016</w:t>
      </w:r>
    </w:p>
    <w:p>
      <w:r>
        <w:rPr>
          <w:rFonts w:ascii="宋体" w:hAnsi="宋体" w:eastAsia="宋体"/>
          <w:sz w:val="24"/>
        </w:rPr>
        <w:t xml:space="preserve"> Washington Hosted by purdue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8th International Conference on Physical and Numerical Simulation of Materials Processing October 14-17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Washington Hosted by purdue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本书出售、求购地址：https://www.jiaokey.com/book/detail/40948568.html</w:t>
      </w:r>
    </w:p>
    <w:p>
      <w:r>
        <w:t>更多相关图书推荐：https://www.jiaokey.com</w:t>
      </w:r>
    </w:p>
    <w:p>
      <w:r>
        <w:t xml:space="preserve"> Washington Hosted by purdue University 其他作品：https://www.jiaokey.com/tag/ Washington Hosted by purdue University.html</w:t>
      </w:r>
    </w:p>
    <w:p>
      <w:r>
        <w:t>关键词搜索：https://www.jiaokey.com/tag/The 8th International Conference on Physical and Numerical Simulation of Materials Processing October 14-17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