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College London Proceedings of the 37th Cement and Concrete Science Conference 11-12 September 2017</w:t>
      </w:r>
    </w:p>
    <w:p>
      <w:r>
        <w:rPr>
          <w:rFonts w:ascii="宋体" w:hAnsi="宋体" w:eastAsia="宋体"/>
          <w:sz w:val="24"/>
        </w:rPr>
        <w:t xml:space="preserve"> Mingzhong Zhang &amp; Shi 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College London Proceedings of the 37th Cement and Concrete Science Conference 11-12 September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Mingzhong Zhang &amp; Shi 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本书出售、求购地址：https://www.jiaokey.com/book/detail/40948567.html</w:t>
      </w:r>
    </w:p>
    <w:p>
      <w:r>
        <w:t>更多相关图书推荐：https://www.jiaokey.com</w:t>
      </w:r>
    </w:p>
    <w:p>
      <w:r>
        <w:t xml:space="preserve"> Mingzhong Zhang &amp; Shi Shi 其他作品：https://www.jiaokey.com/tag/ Mingzhong Zhang &amp; Shi Shi.html</w:t>
      </w:r>
    </w:p>
    <w:p>
      <w:r>
        <w:t>关键词搜索：https://www.jiaokey.com/tag/University College London Proceedings of the 37th Cement and Concrete Science Conference 11-12 September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