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Healthy and liveable cities Gesunde und lebenswerte Staadte Joint Center </w:t>
      </w:r>
    </w:p>
    <w:p>
      <w:r>
        <w:rPr>
          <w:rFonts w:ascii="宋体" w:hAnsi="宋体" w:eastAsia="宋体"/>
          <w:sz w:val="24"/>
        </w:rPr>
        <w:t xml:space="preserve"> J.Alexander Schimdt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Healthy and liveable cities Gesunde und lebenswerte Staadte Joint Center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J.Alexander Schimdt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本书出售、求购地址：https://www.jiaokey.com/book/detail/40948561.html</w:t>
      </w:r>
    </w:p>
    <w:p>
      <w:r>
        <w:t>更多相关图书推荐：https://www.jiaokey.com</w:t>
      </w:r>
    </w:p>
    <w:p>
      <w:r>
        <w:t xml:space="preserve"> J.Alexander Schimdt 其他作品：https://www.jiaokey.com/tag/ J.Alexander Schimdt.html</w:t>
      </w:r>
    </w:p>
    <w:p>
      <w:r>
        <w:t>Avedition 出版图书：https://www.jiaokey.com/tag/Avedition.html</w:t>
      </w:r>
    </w:p>
    <w:p>
      <w:r>
        <w:t>关键词搜索：https://www.jiaokey.com/tag/Healthy and liveable cities Gesunde und lebenswerte Staadte Joint Center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