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= 社会研究方法 第11版(影印)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= 社会研究方法 第11版(影印)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本书出售、求购地址：https://www.jiaokey.com/book/detail/40948440.html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清华大学出版社 出版图书：https://www.jiaokey.com/tag/清华大学出版社.html</w:t>
      </w:r>
    </w:p>
    <w:p>
      <w:r>
        <w:t>关键词搜索：https://www.jiaokey.com/tag/The practice of social research = 社会研究方法 第11版(影印).html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