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Culture and cognition patterns in the social construction of reality</w:t>
      </w:r>
    </w:p>
    <w:p>
      <w:r>
        <w:rPr>
          <w:rFonts w:ascii="宋体" w:hAnsi="宋体" w:eastAsia="宋体"/>
          <w:sz w:val="24"/>
        </w:rPr>
        <w:t>Wayne H.Brekhus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Culture and cognition patterns in the social construction of reality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Wayne H.Brekhus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Polity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本书出售、求购地址：https://www.jiaokey.com/book/detail/40948433.html</w:t>
      </w:r>
    </w:p>
    <w:p>
      <w:r>
        <w:t>更多相关图书推荐：https://www.jiaokey.com</w:t>
      </w:r>
    </w:p>
    <w:p>
      <w:r>
        <w:t>Wayne H.Brekhus 其他作品：https://www.jiaokey.com/tag/Wayne H.Brekhus.html</w:t>
      </w:r>
    </w:p>
    <w:p>
      <w:r>
        <w:t>Polity Press 出版图书：https://www.jiaokey.com/tag/Polity Press.html</w:t>
      </w:r>
    </w:p>
    <w:p>
      <w:r>
        <w:t>关键词搜索：https://www.jiaokey.com/tag/Culture and cognition patterns in the social construction of reality.html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