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ヘタウマ世代 長体ヘタウマ文字と90年代若者論</w:t>
      </w:r>
    </w:p>
    <w:p>
      <w:r>
        <w:rPr>
          <w:rFonts w:ascii="宋体" w:hAnsi="宋体" w:eastAsia="宋体"/>
          <w:sz w:val="24"/>
        </w:rPr>
        <w:t>アクロス編集室編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ヘタウマ世代 長体ヘタウマ文字と90年代若者論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アクロス編集室編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本书出售、求购地址：https://www.jiaokey.com/book/detail/40948405.html</w:t>
      </w:r>
    </w:p>
    <w:p>
      <w:r>
        <w:t>更多相关图书推荐：https://www.jiaokey.com</w:t>
      </w:r>
    </w:p>
    <w:p>
      <w:r>
        <w:t>アクロス編集室編 其他作品：https://www.jiaokey.com/tag/アクロス編集室編.html</w:t>
      </w:r>
    </w:p>
    <w:p>
      <w:r>
        <w:t>Parco出版 出版图书：https://www.jiaokey.com/tag/Parco出版.html</w:t>
      </w:r>
    </w:p>
    <w:p>
      <w:r>
        <w:t>关键词搜索：https://www.jiaokey.com/tag/ヘタウマ世代 長体ヘタウマ文字と90年代若者論.html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