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trends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本书出售、求购地址：https://www.jiaokey.com/book/detail/40948383.html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关键词搜索：https://www.jiaokey.com/tag/Regional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