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research guide: for small-scale social research projects = 小型社科项目研究方法指南</w:t>
      </w:r>
    </w:p>
    <w:p>
      <w:r>
        <w:rPr>
          <w:rFonts w:ascii="宋体" w:hAnsi="宋体" w:eastAsia="宋体"/>
          <w:sz w:val="24"/>
        </w:rPr>
        <w:t>Martyn Denscombe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research guide: for small-scale social research projects = 小型社科项目研究方法指南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Martyn Denscombe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本书出售、求购地址：https://www.jiaokey.com/book/detail/40948374.html</w:t>
      </w:r>
    </w:p>
    <w:p>
      <w:r>
        <w:t>更多相关图书推荐：https://www.jiaokey.com</w:t>
      </w:r>
    </w:p>
    <w:p>
      <w:r>
        <w:t>Martyn Denscombe 其他作品：https://www.jiaokey.com/tag/Martyn Denscombe.html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good research guide: for small-scale social research projects = 小型社科项目研究方法指南.html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