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Quantifying the qualitative: information theory for comparative case analysis</w:t>
      </w:r>
    </w:p>
    <w:p>
      <w:r>
        <w:rPr>
          <w:rFonts w:ascii="宋体" w:hAnsi="宋体" w:eastAsia="宋体"/>
          <w:sz w:val="24"/>
        </w:rPr>
        <w:t xml:space="preserve"> Kurt Taylor Gaubatz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Quantifying the qualitative: information theory for comparative case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Kurt Taylor Gaubatz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本书出售、求购地址：https://www.jiaokey.com/book/detail/40948365.html</w:t>
      </w:r>
    </w:p>
    <w:p>
      <w:r>
        <w:t>更多相关图书推荐：https://www.jiaokey.com</w:t>
      </w:r>
    </w:p>
    <w:p>
      <w:r>
        <w:t xml:space="preserve"> Kurt Taylor Gaubatz 其他作品：https://www.jiaokey.com/tag/ Kurt Taylor Gaubatz.html</w:t>
      </w:r>
    </w:p>
    <w:p>
      <w:r>
        <w:t>SAGE 出版图书：https://www.jiaokey.com/tag/SAGE.html</w:t>
      </w:r>
    </w:p>
    <w:p>
      <w:r>
        <w:t>关键词搜索：https://www.jiaokey.com/tag/Quantifying the qualitative: information theory for comparative case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