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Niklas Luhmann</w:t>
      </w:r>
    </w:p>
    <w:p>
      <w:r>
        <w:rPr>
          <w:rFonts w:ascii="宋体" w:hAnsi="宋体" w:eastAsia="宋体"/>
          <w:sz w:val="24"/>
        </w:rPr>
        <w:t>herausgegeben von Detlef Horster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Niklas Luhmann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herausgegeben von Detlef Horster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本书出售、求购地址：https://www.jiaokey.com/book/detail/40948321.html</w:t>
      </w:r>
    </w:p>
    <w:p>
      <w:r>
        <w:t>更多相关图书推荐：https://www.jiaokey.com</w:t>
      </w:r>
    </w:p>
    <w:p>
      <w:r>
        <w:t>herausgegeben von Detlef Horster 其他作品：https://www.jiaokey.com/tag/herausgegeben von Detlef Horster.html</w:t>
      </w:r>
    </w:p>
    <w:p>
      <w:r>
        <w:t>Akademie Verlag 出版图书：https://www.jiaokey.com/tag/Akademie Verlag.html</w:t>
      </w:r>
    </w:p>
    <w:p>
      <w:r>
        <w:t>关键词搜索：https://www.jiaokey.com/tag/Niklas Luhmann.html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