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Yenching Journal of Social Studies 1938-1950 = 燕京社会学界 下</w:t>
      </w:r>
    </w:p>
    <w:p>
      <w:r>
        <w:rPr>
          <w:rFonts w:ascii="宋体" w:hAnsi="宋体" w:eastAsia="宋体"/>
          <w:sz w:val="24"/>
        </w:rPr>
        <w:t>李安宅，吴其玉，陈芳芝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Yenching Journal of Social Studies 1938-1950 = 燕京社会学界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李安宅，吴其玉，陈芳芝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本书出售、求购地址：https://www.jiaokey.com/book/detail/40948315.html</w:t>
      </w:r>
    </w:p>
    <w:p>
      <w:r>
        <w:t>更多相关图书推荐：https://www.jiaokey.com</w:t>
      </w:r>
    </w:p>
    <w:p>
      <w:r>
        <w:t>李安宅，吴其玉，陈芳芝 其他作品：https://www.jiaokey.com/tag/李安宅，吴其玉，陈芳芝.html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关键词搜索：https://www.jiaokey.com/tag/The Yenching Journal of Social Studies 1938-1950 = 燕京社会学界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