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书名：市民社会論の構想</w:t>
      </w:r>
    </w:p>
    <w:p>
      <w:r>
        <w:t>作者：高島善哉著; 山田秀雄編</w:t>
      </w:r>
    </w:p>
    <w:p>
      <w:r>
        <w:t>出版社：新評論</w:t>
      </w:r>
    </w:p>
    <w:p>
      <w:r>
        <w:t>出版日期：1991</w:t>
      </w:r>
    </w:p>
    <w:p>
      <w:r>
        <w:t>总页数：568</w:t>
      </w:r>
    </w:p>
    <w:p>
      <w:r>
        <w:t>更多请访问教客网: www.jiaokey.com</w:t>
      </w:r>
    </w:p>
    <w:p>
      <w:r>
        <w:t>市民社会論の構想 评论地址：https://www.jiaokey.com/book/detail/40948250.html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