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Accumulation by dispossession transformative cities in the new global order</w:t>
      </w:r>
    </w:p>
    <w:p>
      <w:r>
        <w:rPr>
          <w:rFonts w:ascii="宋体" w:hAnsi="宋体" w:eastAsia="宋体"/>
          <w:sz w:val="24"/>
        </w:rPr>
        <w:t>Swapna Banerjee-Guha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Accumulation by dispossession transformative cities in the new global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Swapna Banerjee-Guha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本书出售、求购地址：https://www.jiaokey.com/book/detail/40948212.html</w:t>
      </w:r>
    </w:p>
    <w:p>
      <w:r>
        <w:t>更多相关图书推荐：https://www.jiaokey.com</w:t>
      </w:r>
    </w:p>
    <w:p>
      <w:r>
        <w:t>Swapna Banerjee-Guha 其他作品：https://www.jiaokey.com/tag/Swapna Banerjee-Guha.html</w:t>
      </w:r>
    </w:p>
    <w:p>
      <w:r>
        <w:t>SAGE 出版图书：https://www.jiaokey.com/tag/SAGE.html</w:t>
      </w:r>
    </w:p>
    <w:p>
      <w:r>
        <w:t>关键词搜索：https://www.jiaokey.com/tag/Accumulation by dispossession transformative cities in the new global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