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successful online communities : evidence-based social design</w:t>
      </w:r>
    </w:p>
    <w:p>
      <w:r>
        <w:rPr>
          <w:rFonts w:ascii="宋体" w:hAnsi="宋体" w:eastAsia="宋体"/>
          <w:sz w:val="24"/>
        </w:rPr>
        <w:t>Robert E. Kraut and Paul Resnick ; with Sara Kiesler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successful online communities : evidence-based social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Kraut and Paul Resnick ; with Sara Kiesler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本书出售、求购地址：https://www.jiaokey.com/book/detail/40948169.html</w:t>
      </w:r>
    </w:p>
    <w:p>
      <w:r>
        <w:t>更多相关图书推荐：https://www.jiaokey.com</w:t>
      </w:r>
    </w:p>
    <w:p>
      <w:r>
        <w:t>Robert E. Kraut and Paul Resnick ; with Sara Kiesler ... [et al.] 其他作品：https://www.jiaokey.com/tag/Robert E. Kraut and Paul Resnick ; with Sara Kiesler ... [et al.].html</w:t>
      </w:r>
    </w:p>
    <w:p>
      <w:r>
        <w:t>MIT Press 出版图书：https://www.jiaokey.com/tag/MIT Press.html</w:t>
      </w:r>
    </w:p>
    <w:p>
      <w:r>
        <w:t>关键词搜索：https://www.jiaokey.com/tag/Building successful online communities : evidence-based social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