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media and the good life do they connect?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media and the good life do they connect?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本书出售、求购地址：https://www.jiaokey.com/book/detail/40948168.html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关键词搜索：https://www.jiaokey.com/tag/Social media and the good life do they connect?.html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