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crowd study of the popular mind = 乌合之众 大众心理研究</w:t>
      </w:r>
    </w:p>
    <w:p>
      <w:r>
        <w:rPr>
          <w:rFonts w:ascii="宋体" w:hAnsi="宋体" w:eastAsia="宋体"/>
          <w:sz w:val="24"/>
        </w:rPr>
        <w:t>古斯塔夫·勒庞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crowd study of the popular mind = 乌合之众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古斯塔夫·勒庞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本书出售、求购地址：https://www.jiaokey.com/book/detail/40948131.html</w:t>
      </w:r>
    </w:p>
    <w:p>
      <w:r>
        <w:t>更多相关图书推荐：https://www.jiaokey.com</w:t>
      </w:r>
    </w:p>
    <w:p>
      <w:r>
        <w:t>古斯塔夫·勒庞 其他作品：https://www.jiaokey.com/tag/古斯塔夫·勒庞.html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crowd study of the popular mind = 乌合之众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