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 &amp; rigor how conceptual frameworks guide research Second Edition</w:t>
      </w:r>
    </w:p>
    <w:p>
      <w:r>
        <w:rPr>
          <w:rFonts w:ascii="宋体" w:hAnsi="宋体" w:eastAsia="宋体"/>
          <w:sz w:val="24"/>
        </w:rPr>
        <w:t xml:space="preserve"> Matthew Riggan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 &amp; rigor how conceptual frameworks guide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Matthew Riggan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本书出售、求购地址：https://www.jiaokey.com/book/detail/40948040.html</w:t>
      </w:r>
    </w:p>
    <w:p>
      <w:r>
        <w:t>更多相关图书推荐：https://www.jiaokey.com</w:t>
      </w:r>
    </w:p>
    <w:p>
      <w:r>
        <w:t xml:space="preserve"> Matthew Riggan 其他作品：https://www.jiaokey.com/tag/ Matthew Riggan.html</w:t>
      </w:r>
    </w:p>
    <w:p>
      <w:r>
        <w:t>SAGE 出版图书：https://www.jiaokey.com/tag/SAGE.html</w:t>
      </w:r>
    </w:p>
    <w:p>
      <w:r>
        <w:t>关键词搜索：https://www.jiaokey.com/tag/Reason &amp; rigor how conceptual frameworks guide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