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Indigenization of Chinese sociology in the 20th century = 20世纪中国的社会学本土化</w:t>
      </w:r>
    </w:p>
    <w:p>
      <w:r>
        <w:rPr>
          <w:rFonts w:ascii="宋体" w:hAnsi="宋体" w:eastAsia="宋体"/>
          <w:sz w:val="24"/>
        </w:rPr>
        <w:t>郑杭生，王万俊，陆益龙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Indigenization of Chinese sociology in the 20th century = 20世纪中国的社会学本土化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郑杭生，王万俊，陆益龙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本书出售、求购地址：https://www.jiaokey.com/book/detail/40947975.html</w:t>
      </w:r>
    </w:p>
    <w:p>
      <w:r>
        <w:t>更多相关图书推荐：https://www.jiaokey.com</w:t>
      </w:r>
    </w:p>
    <w:p>
      <w:r>
        <w:t>郑杭生，王万俊，陆益龙 其他作品：https://www.jiaokey.com/tag/郑杭生，王万俊，陆益龙.html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关键词搜索：https://www.jiaokey.com/tag/Indigenization of Chinese sociology in the 20th century = 20世纪中国的社会学本土化.html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