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Humanity development and cultural diversty = 人文发展与文化多样性</w:t>
      </w:r>
    </w:p>
    <w:p>
      <w:r>
        <w:rPr>
          <w:rFonts w:ascii="宋体" w:hAnsi="宋体" w:eastAsia="宋体"/>
          <w:sz w:val="24"/>
        </w:rPr>
        <w:t>马图拉（P.R.G. Mathur）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Humanity development and cultural diversty = 人文发展与文化多样性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马图拉（P.R.G. Mathur）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本书出售、求购地址：https://www.jiaokey.com/book/detail/40947947.html</w:t>
      </w:r>
    </w:p>
    <w:p>
      <w:r>
        <w:t>更多相关图书推荐：https://www.jiaokey.com</w:t>
      </w:r>
    </w:p>
    <w:p>
      <w:r>
        <w:t>马图拉（P.R.G. Mathur） 其他作品：https://www.jiaokey.com/tag/马图拉（P.R.G. Mathur）.html</w:t>
      </w:r>
    </w:p>
    <w:p>
      <w:r>
        <w:t>知识产权出版社 出版图书：https://www.jiaokey.com/tag/知识产权出版社.html</w:t>
      </w:r>
    </w:p>
    <w:p>
      <w:r>
        <w:t>关键词搜索：https://www.jiaokey.com/tag/Humanity development and cultural diversty = 人文发展与文化多样性.html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