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Kritik der Macht Reflexionsstufen einer kritischer Gesellschaftstheorie Mit einem Nachwort zur Taschenbuchausgabe</w:t>
      </w:r>
    </w:p>
    <w:p>
      <w:r>
        <w:rPr>
          <w:rFonts w:ascii="宋体" w:hAnsi="宋体" w:eastAsia="宋体"/>
          <w:sz w:val="24"/>
        </w:rPr>
        <w:t>Axel Honneth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Kritik der Macht Reflexionsstufen einer kritischer Gesellschaftstheorie Mit einem Nachwort zur Taschenbuchausgabe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Axel Honneth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本书出售、求购地址：https://www.jiaokey.com/book/detail/40947937.html</w:t>
      </w:r>
    </w:p>
    <w:p>
      <w:r>
        <w:t>更多相关图书推荐：https://www.jiaokey.com</w:t>
      </w:r>
    </w:p>
    <w:p>
      <w:r>
        <w:t>Axel Honneth 其他作品：https://www.jiaokey.com/tag/Axel Honneth.html</w:t>
      </w:r>
    </w:p>
    <w:p>
      <w:r>
        <w:t>Suhrkamp 出版图书：https://www.jiaokey.com/tag/Suhrkamp.html</w:t>
      </w:r>
    </w:p>
    <w:p>
      <w:r>
        <w:t>关键词搜索：https://www.jiaokey.com/tag/Kritik der Macht Reflexionsstufen einer kritischer Gesellschaftstheorie Mit einem Nachwort zur Taschenbuchausgabe.html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