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in the European city quotidian mobility and urban ethnography</w:t>
      </w:r>
    </w:p>
    <w:p>
      <w:r>
        <w:rPr>
          <w:rFonts w:ascii="宋体" w:hAnsi="宋体" w:eastAsia="宋体"/>
          <w:sz w:val="24"/>
        </w:rPr>
        <w:t xml:space="preserve"> Evrick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in the European city quotidian mobility and urban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Evrick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本书出售、求购地址：https://www.jiaokey.com/book/detail/40947830.html</w:t>
      </w:r>
    </w:p>
    <w:p>
      <w:r>
        <w:t>更多相关图书推荐：https://www.jiaokey.com</w:t>
      </w:r>
    </w:p>
    <w:p>
      <w:r>
        <w:t xml:space="preserve"> Evrick Brown 其他作品：https://www.jiaokey.com/tag/ Evrick Brown.html</w:t>
      </w:r>
    </w:p>
    <w:p>
      <w:r>
        <w:t>Ashgate 出版图书：https://www.jiaokey.com/tag/Ashgate.html</w:t>
      </w:r>
    </w:p>
    <w:p>
      <w:r>
        <w:t>关键词搜索：https://www.jiaokey.com/tag/Walking in the European city quotidian mobility and urban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