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mannliche Herrschaft aus dem Franzosischen von Jürgen Bolder</w:t>
      </w:r>
    </w:p>
    <w:p>
      <w:r>
        <w:rPr>
          <w:rFonts w:ascii="宋体" w:hAnsi="宋体" w:eastAsia="宋体"/>
          <w:sz w:val="24"/>
        </w:rPr>
        <w:t>Pierre Bourdieu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mannliche Herrschaft aus dem Franzosischen von Jürgen Bolder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Bourdieu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本书出售、求购地址：https://www.jiaokey.com/book/detail/40947809.html</w:t>
      </w:r>
    </w:p>
    <w:p>
      <w:r>
        <w:t>更多相关图书推荐：https://www.jiaokey.com</w:t>
      </w:r>
    </w:p>
    <w:p>
      <w:r>
        <w:t>Pierre Bourdieu 其他作品：https://www.jiaokey.com/tag/Pierre Bourdieu.html</w:t>
      </w:r>
    </w:p>
    <w:p>
      <w:r>
        <w:t>Suhrkamp 出版图书：https://www.jiaokey.com/tag/Suhrkamp.html</w:t>
      </w:r>
    </w:p>
    <w:p>
      <w:r>
        <w:t>关键词搜索：https://www.jiaokey.com/tag/Die mannliche Herrschaft aus dem Franzosischen von Jürgen Bolder.html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