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Art of the Good Schmooze:Building Rapport and Defusing Conflict in Everyday and Public Talk</w:t>
      </w:r>
    </w:p>
    <w:p>
      <w:r>
        <w:rPr>
          <w:rFonts w:ascii="宋体" w:hAnsi="宋体" w:eastAsia="宋体"/>
          <w:sz w:val="24"/>
        </w:rPr>
        <w:t xml:space="preserve"> Diana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Art of the Good Schmooze:Building Rapport and Defusing Conflict in Everyday and Public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FREDERICK 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本书出售、求购地址：https://www.jiaokey.com/book/detail/40947760.html</w:t>
      </w:r>
    </w:p>
    <w:p>
      <w:r>
        <w:t>更多相关图书推荐：https://www.jiaokey.com</w:t>
      </w:r>
    </w:p>
    <w:p>
      <w:r>
        <w:t xml:space="preserve"> Diana 其他作品：https://www.jiaokey.com/tag/ Diana.html</w:t>
      </w:r>
    </w:p>
    <w:p>
      <w:r>
        <w:t>PRAEGER FREDERICK A 出版图书：https://www.jiaokey.com/tag/PRAEGER FREDERICK A.html</w:t>
      </w:r>
    </w:p>
    <w:p>
      <w:r>
        <w:t>关键词搜索：https://www.jiaokey.com/tag/The Lost Art of the Good Schmooze:Building Rapport and Defusing Conflict in Everyday and Public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