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Violante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Violante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本书出售、求购地址：https://www.jiaokey.com/book/detail/40947710.html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关键词搜索：https://www.jiaokey.com/tag/Violante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