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Andreas Capellanus on love? desire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Andreas Capellanus on love?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本书出售、求购地址：https://www.jiaokey.com/book/detail/40947709.html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关键词搜索：https://www.jiaokey.com/tag/Andreas Capellanus on love?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